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语文基础知识手册  第十六次修订</w:t>
      </w:r>
    </w:p>
    <w:p>
      <w:r>
        <w:rPr>
          <w:rFonts w:ascii="宋体" w:hAnsi="宋体" w:eastAsia="宋体"/>
          <w:sz w:val="24"/>
        </w:rPr>
        <w:t>薛金星主编；薛金星本册主编；丁宝泉，张晓慧，高玉凯等本册副主编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语文基础知识手册  第十六次修订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薛金星主编；薛金星本册主编；丁宝泉，张晓慧，高玉凯等本册副主编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本书出售、求购地址：https://www.jiaokey.com/book/detail/13552523.html</w:t>
      </w:r>
    </w:p>
    <w:p>
      <w:r>
        <w:t>更多相关图书推荐：https://www.jiaokey.com</w:t>
      </w:r>
    </w:p>
    <w:p>
      <w:r>
        <w:t>薛金星主编；薛金星本册主编；丁宝泉，张晓慧，高玉凯等本册副主编 其他作品：https://www.jiaokey.com/tag/薛金星主编；薛金星本册主编；丁宝泉，张晓慧，高玉凯等本册副主编.html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关键词搜索：https://www.jiaokey.com/tag/语文基础知识手册  第十六次修订.html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