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少年畅销版</w:t>
      </w:r>
    </w:p>
    <w:p>
      <w:r>
        <w:t>作者：（英）史蒂文森著；任溶溶主编；张贯之译</w:t>
      </w:r>
    </w:p>
    <w:p>
      <w:r>
        <w:t>出版社：沈阳:辽宁少年儿童出版社,2009.01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金银岛  少年畅销版 评论地址：https://www.jiaokey.com/book/detail/13552503.html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