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校外站点市场化运作研究  现代远程与继续教育一个范式的经济学分析</w:t>
      </w:r>
    </w:p>
    <w:p>
      <w:r>
        <w:rPr>
          <w:rFonts w:ascii="宋体" w:hAnsi="宋体" w:eastAsia="宋体"/>
          <w:sz w:val="24"/>
        </w:rPr>
        <w:t>敬采云，王营池，万嵩著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校外站点市场化运作研究  现代远程与继续教育一个范式的经济学分析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敬采云，王营池，万嵩著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远距离教育-教育经济-研究-远距离教育-教育经济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本书出售、求购地址：https://www.jiaokey.com/book/detail/13552481.html</w:t>
      </w:r>
    </w:p>
    <w:p>
      <w:r>
        <w:t>更多相关图书推荐：https://www.jiaokey.com</w:t>
      </w:r>
    </w:p>
    <w:p>
      <w:r>
        <w:t>敬采云，王营池，万嵩著 其他作品：https://www.jiaokey.com/tag/敬采云，王营池，万嵩著.html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关键词搜索：https://www.jiaokey.com/tag/远距离教育-教育经济-研究-远距离教育-教育经济.html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