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书名：西部放歌  西南科技大学党建成果汇编</w:t>
      </w:r>
    </w:p>
    <w:p>
      <w:r>
        <w:t>作者：朱强，秦金保，罗慧主编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总页数：301</w:t>
      </w:r>
    </w:p>
    <w:p>
      <w:r>
        <w:t>更多请访问教客网: www.jiaokey.com</w:t>
      </w:r>
    </w:p>
    <w:p>
      <w:r>
        <w:t>西部放歌  西南科技大学党建成果汇编 评论地址：https://www.jiaokey.com/book/detail/13552469.html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