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器用杂物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器用杂物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本书出售、求购地址：https://www.jiaokey.com/book/detail/13552402.html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关键词搜索：https://www.jiaokey.com/tag/器用杂物.html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