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书名：金牌月嫂教你坐月子  全方位产后护理＋200道月子餐＋新生儿关键期护理，实战经验让妈妈轻松坐月子、快乐安心养宝宝</w:t>
      </w:r>
    </w:p>
    <w:p>
      <w:r>
        <w:t>作者：艾贝母婴研究中心编著</w:t>
      </w:r>
    </w:p>
    <w:p>
      <w:r>
        <w:t>出版社：北京：中国人口出版社</w:t>
      </w:r>
    </w:p>
    <w:p>
      <w:r>
        <w:t>出版日期：2014.03</w:t>
      </w:r>
    </w:p>
    <w:p>
      <w:r>
        <w:t>总页数：283</w:t>
      </w:r>
    </w:p>
    <w:p>
      <w:r>
        <w:t>更多请访问教客网: www.jiaokey.com</w:t>
      </w:r>
    </w:p>
    <w:p>
      <w:r>
        <w:t>金牌月嫂教你坐月子  全方位产后护理＋200道月子餐＋新生儿关键期护理，实战经验让妈妈轻松坐月子、快乐安心养宝宝 评论地址：https://www.jiaokey.com/book/detail/13552398.html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