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倾听缪斯的絮语?中国当代唯美诗歌精选  渐渐远去的夏天</w:t>
      </w:r>
    </w:p>
    <w:p>
      <w:r>
        <w:rPr>
          <w:rFonts w:ascii="宋体" w:hAnsi="宋体" w:eastAsia="宋体"/>
          <w:sz w:val="24"/>
        </w:rPr>
        <w:t>韩少君等主编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2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倾听缪斯的絮语?中国当代唯美诗歌精选  渐渐远去的夏天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本书出售、求购地址：https://www.jiaokey.com/book/detail/13552348.html</w:t>
      </w:r>
    </w:p>
    <w:p>
      <w:r>
        <w:t>更多相关图书推荐：https://www.jiaokey.com</w:t>
      </w:r>
    </w:p>
    <w:p>
      <w:r>
        <w:t>韩少君等主编 其他作品：https://www.jiaokey.com/tag/韩少君等主编.html</w:t>
      </w:r>
    </w:p>
    <w:p>
      <w:r>
        <w:t>北京:九州出版社,2014.04 出版图书：https://www.jiaokey.com/tag/北京:九州出版社,2014.04.html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