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书名：道行天下</w:t>
      </w:r>
    </w:p>
    <w:p>
      <w:r>
        <w:t>作者：抱一法师开示；奕诚著</w:t>
      </w:r>
    </w:p>
    <w:p>
      <w:r>
        <w:t>出版社：北京:北京时代华文书局,2014.06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道行天下 评论地址：https://www.jiaokey.com/book/detail/13552344.html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