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中共十次战地逆境报告  解读中国革命斗争的曲折之战</w:t>
      </w:r>
    </w:p>
    <w:p>
      <w:r>
        <w:rPr>
          <w:rFonts w:ascii="宋体" w:hAnsi="宋体" w:eastAsia="宋体"/>
          <w:sz w:val="24"/>
        </w:rPr>
        <w:t>刘洪强编著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中共十次战地逆境报告  解读中国革命斗争的曲折之战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本书出售、求购地址：https://www.jiaokey.com/book/detail/13552342.html</w:t>
      </w:r>
    </w:p>
    <w:p>
      <w:r>
        <w:t>更多相关图书推荐：https://www.jiaokey.com</w:t>
      </w:r>
    </w:p>
    <w:p>
      <w:r>
        <w:t>刘洪强编著 其他作品：https://www.jiaokey.com/tag/刘洪强编著.html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关键词搜索：https://www.jiaokey.com/tag/中共十次战地逆境报告  解读中国革命斗争的曲折之战.html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