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书名：天涯驯狗历险记</w:t>
      </w:r>
    </w:p>
    <w:p>
      <w:r>
        <w:t>作者：位梦华著</w:t>
      </w:r>
    </w:p>
    <w:p>
      <w:r>
        <w:t>出版社：沈阳:辽宁少年儿童出版社,2014.04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天涯驯狗历险记 评论地址：https://www.jiaokey.com/book/detail/13552307.html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