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气象卫星直播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气象卫星直播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本书出售、求购地址：https://www.jiaokey.com/book/detail/13552243.html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关键词搜索：https://www.jiaokey.com/tag/气象卫星直播.html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