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书名：银河铁道之夜  青少年版</w:t>
      </w:r>
    </w:p>
    <w:p>
      <w:r>
        <w:t>作者：（日）宫泽贤治原著；安宁编译</w:t>
      </w:r>
    </w:p>
    <w:p>
      <w:r>
        <w:t>出版社：上海:上海人民美术出版社,2014.06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银河铁道之夜  青少年版 评论地址：https://www.jiaokey.com/book/detail/13552217.html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