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书名：滋补养生汤煲  全彩超值版</w:t>
      </w:r>
    </w:p>
    <w:p>
      <w:r>
        <w:t>作者：邴吉和编著</w:t>
      </w:r>
    </w:p>
    <w:p>
      <w:r>
        <w:t>出版社：上海:上海科学普及出版社,2014.02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滋补养生汤煲  全彩超值版 评论地址：https://www.jiaokey.com/book/detail/13552209.html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