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小学生成长日记这样写  三年级  彩图珍藏版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小学生成长日记这样写  三年级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本书出售、求购地址：https://www.jiaokey.com/book/detail/13552195.html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关键词搜索：https://www.jiaokey.com/tag/小学生成长日记这样写  三年级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