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科学普及系列  神奇自然馆  第3辑  火星存在生命吗</w:t>
      </w:r>
    </w:p>
    <w:p>
      <w:r>
        <w:rPr>
          <w:rFonts w:ascii="宋体" w:hAnsi="宋体" w:eastAsia="宋体"/>
          <w:sz w:val="24"/>
        </w:rPr>
        <w:t>麦格劳-希尔教育集团主编；张广林，杨芳，吴鹏译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科学普及系列  神奇自然馆  第3辑  火星存在生命吗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麦格劳-希尔教育集团主编；张广林，杨芳，吴鹏译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本书出售、求购地址：https://www.jiaokey.com/book/detail/13552188.html</w:t>
      </w:r>
    </w:p>
    <w:p>
      <w:r>
        <w:t>更多相关图书推荐：https://www.jiaokey.com</w:t>
      </w:r>
    </w:p>
    <w:p>
      <w:r>
        <w:t>麦格劳-希尔教育集团主编；张广林，杨芳，吴鹏译 其他作品：https://www.jiaokey.com/tag/麦格劳-希尔教育集团主编；张广林，杨芳，吴鹏译.html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科学普及系列  神奇自然馆  第3辑  火星存在生命吗.html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