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成功，是和自己的较量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成功，是和自己的较量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本书出售、求购地址：https://www.jiaokey.com/book/detail/13552187.html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关键词搜索：https://www.jiaokey.com/tag/成功，是和自己的较量.html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