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创意看图写话  一年级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创意看图写话  一年级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本书出售、求购地址：https://www.jiaokey.com/book/detail/13552164.html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关键词搜索：https://www.jiaokey.com/tag/创意看图写话  一年级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