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全家都能用的老偏方  一个老中医的坐诊实录</w:t>
      </w:r>
    </w:p>
    <w:p>
      <w:r>
        <w:rPr>
          <w:rFonts w:ascii="宋体" w:hAnsi="宋体" w:eastAsia="宋体"/>
          <w:sz w:val="24"/>
        </w:rPr>
        <w:t>张中和编著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全家都能用的老偏方  一个老中医的坐诊实录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本书出售、求购地址：https://www.jiaokey.com/book/detail/13552159.html</w:t>
      </w:r>
    </w:p>
    <w:p>
      <w:r>
        <w:t>更多相关图书推荐：https://www.jiaokey.com</w:t>
      </w:r>
    </w:p>
    <w:p>
      <w:r>
        <w:t>张中和编著 其他作品：https://www.jiaokey.com/tag/张中和编著.html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关键词搜索：https://www.jiaokey.com/tag/全家都能用的老偏方  一个老中医的坐诊实录.html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