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精选家常菜汤粥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精选家常菜汤粥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家常菜肴-菜谱-汤菜-粥-食谱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本书出售、求购地址：https://www.jiaokey.com/book/detail/13552137.html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关键词搜索：https://www.jiaokey.com/tag/家常菜肴-菜谱-汤菜-粥-食谱.html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