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用爱为孩子撑起倾斜的天空  心理咨询师蒙谨写给单亲家庭的教养建议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用爱为孩子撑起倾斜的天空  心理咨询师蒙谨写给单亲家庭的教养建议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本书出售、求购地址：https://www.jiaokey.com/book/detail/13552093.html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关键词搜索：https://www.jiaokey.com/tag/用爱为孩子撑起倾斜的天空  心理咨询师蒙谨写给单亲家庭的教养建议.html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