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民调局异闻录  1  苗乡巫祖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民调局异闻录  1  苗乡巫祖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本书出售、求购地址：https://www.jiaokey.com/book/detail/13552089.html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关键词搜索：https://www.jiaokey.com/tag/民调局异闻录  1  苗乡巫祖.html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