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书名：行策大师 省庵大师文集</w:t>
      </w:r>
    </w:p>
    <w:p>
      <w:r>
        <w:t>作者：（清）行策，（清）实贤著</w:t>
      </w:r>
    </w:p>
    <w:p>
      <w:r>
        <w:t>出版社：北京:九州出版社,2014.01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行策大师 省庵大师文集 评论地址：https://www.jiaokey.com/book/detail/13552072.html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