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小学生作文表达攻略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小学生作文表达攻略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本书出售、求购地址：https://www.jiaokey.com/book/detail/13552067.html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关键词搜索：https://www.jiaokey.com/tag/小学生作文表达攻略.html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