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小学生作文够简单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小学生作文够简单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本书出售、求购地址：https://www.jiaokey.com/book/detail/13552066.html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关键词搜索：https://www.jiaokey.com/tag/小学生作文够简单.html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