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书名：幼儿注音版大百科  形形色色的陆地动物</w:t>
      </w:r>
    </w:p>
    <w:p>
      <w:r>
        <w:t>作者：墨彩书坊编委会主编</w:t>
      </w:r>
    </w:p>
    <w:p>
      <w:r>
        <w:t>出版社：北京：旅游教育出版社</w:t>
      </w:r>
    </w:p>
    <w:p>
      <w:r>
        <w:t>出版日期：2014.05</w:t>
      </w:r>
    </w:p>
    <w:p>
      <w:r>
        <w:t>总页数：96</w:t>
      </w:r>
    </w:p>
    <w:p>
      <w:r>
        <w:t>更多请访问教客网: www.jiaokey.com</w:t>
      </w:r>
    </w:p>
    <w:p>
      <w:r>
        <w:t>幼儿注音版大百科  形形色色的陆地动物 评论地址：https://www.jiaokey.com/book/detail/13552043.html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