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从你的全世界路过  升级版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从你的全世界路过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本书出售、求购地址：https://www.jiaokey.com/book/detail/13552035.html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关键词搜索：https://www.jiaokey.com/tag/从你的全世界路过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