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太阳系的行星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太阳系的行星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本书出售、求购地址：https://www.jiaokey.com/book/detail/13552025.html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太阳系的行星.html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