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卷261-262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卷261-262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本书出售、求购地址：https://www.jiaokey.com/book/detail/13551998.html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卷261-262.html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