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卷234-235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卷234-235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本书出售、求购地址：https://www.jiaokey.com/book/detail/13551991.html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卷234-235.html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