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36  中西深斎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36  中西深斎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36  中西深斎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