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38  古益南涯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38  古益南涯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本书出售、求购地址：https://www.jiaokey.com/book/detail/13551771.html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38  古益南涯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