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40  奈须恒德  黑川道祐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40  奈须恒德  黑川道祐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本书出售、求购地址：https://www.jiaokey.com/book/detail/13551770.html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40  奈须恒德  黑川道祐.html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