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53  森  立之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53  森  立之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本书出售、求购地址：https://www.jiaokey.com/book/detail/13551768.html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53  森  立之.html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