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54  福井枫亭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54  福井枫亭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54  福井枫亭.html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