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55  松岡怒庵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55  松岡怒庵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本书出售、求购地址：https://www.jiaokey.com/book/detail/13551766.html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55  松岡怒庵.html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