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56  内藤尚贤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56  内藤尚贤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56  内藤尚贤.html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