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57  尾合榕堂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57  尾合榕堂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57  尾合榕堂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