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112  中川修亭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112  中川修亭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本书出售、求购地址：https://www.jiaokey.com/book/detail/13551763.html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112  中川修亭.html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