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111  多纪元堅  7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111  多纪元堅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本书出售、求购地址：https://www.jiaokey.com/book/detail/13551762.html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111  多纪元堅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