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116  本間棗轩  6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116  本間棗轩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本书出售、求购地址：https://www.jiaokey.com/book/detail/13551760.html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116  本間棗轩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