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13  山脇东洋  后藤艮山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13  山脇东洋  后藤艮山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本书出售、求购地址：https://www.jiaokey.com/book/detail/13551758.html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13  山脇东洋  后藤艮山.html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