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  岡本一抱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  岡本一抱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本书出售、求购地址：https://www.jiaokey.com/book/detail/13551756.html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  岡本一抱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