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7  岡本一抱  和语本草纲目  1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7  岡本一抱  和语本草纲目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本书出售、求购地址：https://www.jiaokey.com/book/detail/13551754.html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7  岡本一抱  和语本草纲目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