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1  田代三喜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1  田代三喜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本书出售、求购地址：https://www.jiaokey.com/book/detail/13551753.html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1  田代三喜.html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