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  曲直瀬道三  4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  曲直瀬道三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本书出售、求购地址：https://www.jiaokey.com/book/detail/13551752.html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  曲直瀬道三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