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  曲直瀬道三  2  啓迪集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  曲直瀬道三  2  啓迪集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  曲直瀬道三  2  啓迪集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