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82  片倉鹤陵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82  片倉鹤陵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本书出售、求购地址：https://www.jiaokey.com/book/detail/13551744.html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82  片倉鹤陵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