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76  川越衡山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76  川越衡山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本书出售、求购地址：https://www.jiaokey.com/book/detail/13551743.html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76  川越衡山.html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