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75  山田正珍  2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75  山田正珍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本书出售、求购地址：https://www.jiaokey.com/book/detail/13551742.html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75  山田正珍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