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74  山田正珍  1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74  山田正珍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本书出售、求购地址：https://www.jiaokey.com/book/detail/13551741.html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74  山田正珍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